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5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SARAGIH,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SARAGIH,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0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SARAGIH,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SARAGIH,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7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7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SARAGIH,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SARAGIH,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7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7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81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7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